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ORTHOPEDIC CARE CENTER</w:t>
      </w:r>
    </w:p>
    <w:p>
      <w:pPr>
        <w:pStyle w:val="Heading2"/>
      </w:pPr>
      <w:r>
        <w:t>CONSENT FOR MEDICAL PROCEDURE (Thoracic FACET Injection) AND</w:t>
        <w:br/>
        <w:t>ACKNOWLEDGEMENT OF RECEIPT OF INFORMATION</w:t>
      </w:r>
    </w:p>
    <w:p>
      <w:r>
        <w:t>State law requires your physician to obtain your consent to contemplated medical procedure. What you are being asked to sign is simply confirmation that your medical procedure has been discussed with you by your physician. Please read the form carefully. Ask about anything that you do not understand. Your physician will be pleased to explain.</w:t>
        <w:br/>
        <w:br/>
      </w:r>
    </w:p>
    <w:p>
      <w:r>
        <w:t>(PATIENT’S NAME) is a patient of Orthopedic Care Center of Louisiana and I am (circle one): 1-the patient; 2-the legal guardian of the patient; 3-a relative of the patient acting in place of guardian. I hereby authorize and direct Dr. David Wyatt to perform upon (name of patient) a THORACIC FACET injection(s).</w:t>
        <w:br/>
        <w:br/>
      </w:r>
    </w:p>
    <w:p>
      <w:r>
        <w:t>I further authorize the doctors to carry out any other procedure that in their judgment is advisable for my well-being and in my circumstance, authorize and consent to the consultation of and participation by any necessary physicians. This procedure has been explained to me. Alternative methods of treatment have also been explained to me, as have advantages and disadvantages attendant upon each. I understand that the practice of medicine and surgery is not an exact science and that results cannot be accurately anticipated and that, therefore, there can be no guarantee, either expressed or implied, as to the results of the procedure or as to a cure.</w:t>
        <w:br/>
        <w:br/>
      </w:r>
    </w:p>
    <w:p>
      <w:pPr>
        <w:pStyle w:val="Heading3"/>
      </w:pPr>
      <w:r>
        <w:t>Potential side effects although rare, associated with Thoracic Facet injections are:</w:t>
      </w:r>
    </w:p>
    <w:p>
      <w:r>
        <w:t>• Localized increase in pain</w:t>
      </w:r>
    </w:p>
    <w:p>
      <w:r>
        <w:t>• Weight Gain</w:t>
      </w:r>
    </w:p>
    <w:p>
      <w:r>
        <w:t>• Infection</w:t>
      </w:r>
    </w:p>
    <w:p>
      <w:r>
        <w:t>• Epidural Block</w:t>
      </w:r>
    </w:p>
    <w:p>
      <w:r>
        <w:t>• Worsening symptoms</w:t>
      </w:r>
    </w:p>
    <w:p>
      <w:r>
        <w:t>• Bleeding</w:t>
      </w:r>
    </w:p>
    <w:p>
      <w:r>
        <w:t>• Spinal Block</w:t>
      </w:r>
    </w:p>
    <w:p>
      <w:r>
        <w:t>• Increase blood sugar</w:t>
      </w:r>
    </w:p>
    <w:p>
      <w:r>
        <w:t>• Water retention</w:t>
      </w:r>
    </w:p>
    <w:p>
      <w:pPr>
        <w:pStyle w:val="Heading3"/>
      </w:pPr>
      <w:r>
        <w:t>The anticipated type of anesthesia for this procedure is: LOCAL</w:t>
      </w:r>
    </w:p>
    <w:p>
      <w:r>
        <w:t>I understand my mid back and low back area may be sore for a day or two after the procedure.</w:t>
        <w:br/>
        <w:br/>
        <w:t>I hereby authorize and direct the above-named physician with associates or assistants to provide such additional services as they may deem reasonable and necessary including but not limited to the administration of any anesthetic agent, or services of x-ray department and laboratories, and I hereby consent thereto.</w:t>
        <w:br/>
        <w:br/>
        <w:t>I give permission for photographs and/or videos to be taken during my procedure. I hereby state that I have read and understood this consent, all questions about the procedures have been answered in a satisfactory manner and that all the above blanks were filled in prior to my signature.</w:t>
        <w:br/>
        <w:br/>
        <w:t>THIS CONSENT FORM IS VALID UNTIL REVOKED BY ME IN WRITING.</w:t>
        <w:br/>
        <w:br/>
        <w:t>I affirm I am not under the influence of any alcohol or mood-altering drug.</w:t>
        <w:br/>
      </w:r>
    </w:p>
    <w:p>
      <w:r>
        <w:t>Signature of Patient: ___________________________        Date: _____________     Time: ______ am/pm</w:t>
      </w:r>
    </w:p>
    <w:p>
      <w:r>
        <w:t>Signature of legal guardian or relative (Acting in place of guardian): ___________________________</w:t>
      </w:r>
    </w:p>
    <w:p>
      <w:r>
        <w:t>Witness: ___________________________</w:t>
      </w:r>
    </w:p>
    <w:p>
      <w:r>
        <w:t>I certify that I explained the above matters to the patient or his/her representatives before requesting his/her representations to sign this form.</w:t>
        <w:br/>
      </w:r>
    </w:p>
    <w:p>
      <w:r>
        <w:t>Signature of above-named Physician(s): ___________________________</w:t>
      </w:r>
    </w:p>
    <w:p>
      <w:r>
        <w:br/>
        <w:t>3308 Tulane Ave. Suite 500</w:t>
        <w:br/>
        <w:t>New Orleans, LA 70119</w:t>
        <w:br/>
        <w:t>504-265-0833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